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357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Батенева </w:t>
      </w:r>
      <w:r>
        <w:rPr>
          <w:rStyle w:val="cat-UserDefinedgrp-1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работает,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3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еет, военнослужащим не является. С протоколом согласен.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9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401534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557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9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9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9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совершённом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п. 2 ч. 1 ст. 4.3 КоАП РФ, суд признаёт повторное совершение однородного административного правонарушения, поскольку из представленных материалов следует, что </w:t>
      </w:r>
      <w:r>
        <w:rPr>
          <w:rStyle w:val="cat-FIOgrp-9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привлекался к административной ответственности за совершение правонарушений, предусмотренных ст. 20.21 КоАП РФ, и срок, в течение которого лицо считается подвергнутым административному наказанию, установленный ст. 4.6 КоАП РФ, не истёк.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виде административного наказания суд учитывает, что санкция ст. 20.21 КоАП РФ предусматривает альтернативные виды наказания: административный штраф либо административный арест на срок до пятнадцати суток.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3.9 КоАП РФ административный арест устанавливается и назначается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разъяснено в п. 23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при назначении наказания в виде административного ареста следует иметь в виду, что данный вид наказания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наказания, мировой судья принимает во внимание конкретные обстоятельства совершённого правонарушения: </w:t>
      </w:r>
      <w:r>
        <w:rPr>
          <w:rStyle w:val="cat-FIOgrp-9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общественном месте — около дома № 22 по </w:t>
      </w:r>
      <w:r>
        <w:rPr>
          <w:rStyle w:val="cat-Addressgrp-3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Addressgrp-0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— в состоянии алкогольного опьянения, оскорбляющем человеческое достоинство и общественную нравственность, что выражалось в невнятной речи, резком запахе алкоголя из полости рта, неопрятном внешнем виде.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акту медицинского освидетельствования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 № 393 от 27.04.2026, у </w:t>
      </w:r>
      <w:r>
        <w:rPr>
          <w:rStyle w:val="cat-FIOgrp-9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 состояние алкогольного опьянения, показания прибора составили 1,557 мг/л этанола в выдыхаемом воздухе, что свидетельствует о высокой степени опьянения.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также учитывает данные о личности </w:t>
      </w:r>
      <w:r>
        <w:rPr>
          <w:rStyle w:val="cat-FIOgrp-9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который ранее неоднократно привлекался к административной ответственности за совершение однородных административных правонарушений, должных выводов для себя не сделал, на путь исправления не встал, вновь совершил административное правонарушение, посягающее на общественный порядок и общественную нравственность.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более мягкого вида наказания в виде административного штрафа, принимая во внимание отсутствие у </w:t>
      </w:r>
      <w:r>
        <w:rPr>
          <w:rStyle w:val="cat-FIOgrp-9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постоянного источника дохода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(не работает)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его склонность к совершению административных правонарушений в состоянии опьянения, не обеспечит реализации задач административной ответственности и не будет способствовать достижению целей административного наказания, предусмотренных ст. 3.1 КоАП РФ, в том числе предупреждению совершения новых правонарушений как самим правонарушителем, так и другими лицами.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учитывая характер и обстоятельства совершённого правонарушения, данные о личности </w:t>
      </w:r>
      <w:r>
        <w:rPr>
          <w:rStyle w:val="cat-FIOgrp-9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наличие отягчающего административную ответственность обстоятельства, а также отсутствие оснований, препятствующих назначению наказания в виде административного ареста (инвалидности 1 и 2 группы не имеет, военнослужащим не является), суд приходит к выводу о необходимости назначения </w:t>
      </w:r>
      <w:r>
        <w:rPr>
          <w:rStyle w:val="cat-FIOgrp-9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ареста, поскольку именно данный вид наказания является исключительной мерой, соразмерной содеянному, и будет способствовать достижению целей административного наказания.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16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1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1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foot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09476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UserDefinedgrp-16rplc-6">
    <w:name w:val="cat-UserDefined grp-16 rplc-6"/>
    <w:basedOn w:val="DefaultParagraphFont"/>
  </w:style>
  <w:style w:type="character" w:customStyle="1" w:styleId="cat-ExternalSystemDefinedgrp-15rplc-7">
    <w:name w:val="cat-ExternalSystemDefined grp-15 rplc-7"/>
    <w:basedOn w:val="DefaultParagraphFont"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9rplc-15">
    <w:name w:val="cat-FIO grp-9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FIOgrp-9rplc-24">
    <w:name w:val="cat-FIO grp-9 rplc-24"/>
    <w:basedOn w:val="DefaultParagraphFont"/>
  </w:style>
  <w:style w:type="character" w:customStyle="1" w:styleId="cat-FIOgrp-9rplc-25">
    <w:name w:val="cat-FIO grp-9 rplc-25"/>
    <w:basedOn w:val="DefaultParagraphFont"/>
  </w:style>
  <w:style w:type="character" w:customStyle="1" w:styleId="cat-FIOgrp-9rplc-26">
    <w:name w:val="cat-FIO grp-9 rplc-26"/>
    <w:basedOn w:val="DefaultParagraphFont"/>
  </w:style>
  <w:style w:type="character" w:customStyle="1" w:styleId="cat-FIOgrp-9rplc-27">
    <w:name w:val="cat-FIO grp-9 rplc-27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Addressgrp-3rplc-30">
    <w:name w:val="cat-Address grp-3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FIOgrp-9rplc-33">
    <w:name w:val="cat-FIO grp-9 rplc-33"/>
    <w:basedOn w:val="DefaultParagraphFont"/>
  </w:style>
  <w:style w:type="character" w:customStyle="1" w:styleId="cat-FIOgrp-9rplc-34">
    <w:name w:val="cat-FIO grp-9 rplc-34"/>
    <w:basedOn w:val="DefaultParagraphFont"/>
  </w:style>
  <w:style w:type="character" w:customStyle="1" w:styleId="cat-FIOgrp-9rplc-35">
    <w:name w:val="cat-FIO grp-9 rplc-35"/>
    <w:basedOn w:val="DefaultParagraphFont"/>
  </w:style>
  <w:style w:type="character" w:customStyle="1" w:styleId="cat-FIOgrp-9rplc-36">
    <w:name w:val="cat-FIO grp-9 rplc-36"/>
    <w:basedOn w:val="DefaultParagraphFont"/>
  </w:style>
  <w:style w:type="character" w:customStyle="1" w:styleId="cat-FIOgrp-9rplc-37">
    <w:name w:val="cat-FIO grp-9 rplc-37"/>
    <w:basedOn w:val="DefaultParagraphFont"/>
  </w:style>
  <w:style w:type="character" w:customStyle="1" w:styleId="cat-FIOgrp-8rplc-38">
    <w:name w:val="cat-FIO grp-8 rplc-38"/>
    <w:basedOn w:val="DefaultParagraphFont"/>
  </w:style>
  <w:style w:type="character" w:customStyle="1" w:styleId="cat-UserDefinedgrp-16rplc-39">
    <w:name w:val="cat-UserDefined grp-16 rplc-39"/>
    <w:basedOn w:val="DefaultParagraphFont"/>
  </w:style>
  <w:style w:type="character" w:customStyle="1" w:styleId="cat-FIOgrp-9rplc-40">
    <w:name w:val="cat-FIO grp-9 rplc-40"/>
    <w:basedOn w:val="DefaultParagraphFont"/>
  </w:style>
  <w:style w:type="character" w:customStyle="1" w:styleId="cat-FIOgrp-11rplc-43">
    <w:name w:val="cat-FIO grp-11 rplc-43"/>
    <w:basedOn w:val="DefaultParagraphFont"/>
  </w:style>
  <w:style w:type="character" w:customStyle="1" w:styleId="cat-FIOgrp-11rplc-44">
    <w:name w:val="cat-FIO grp-11 rplc-4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CD3D-0885-432A-BA90-CFCB9577C0D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